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  下</w:t>
      </w:r>
    </w:p>
    <w:p>
      <w:r>
        <w:rPr>
          <w:rFonts w:ascii="宋体" w:hAnsi="宋体" w:eastAsia="宋体"/>
          <w:sz w:val="24"/>
        </w:rPr>
        <w:t>郑洁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8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9787570214914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现代女性所崇尚的价值观，她在千年前就做到了。 她有旷世的婉约才情，写尽闺阁女儿态；她有铁血的豪放风骨，喊出“生当作人杰，死亦为鬼雄”。她的爱情“并非没你不行，而是有你更好”，她的婚姻“琴瑟和谐，愿为君洗手作羹汤”，再婚被骗“宁可坐牢离婚也绝不妥协” 。 这个如樱花般绚烂的女子，生于乱世，经历流离，却以敏捷的才女之思和超然的胸襟见识，活出了千古传诵的一生。</w:t>
      </w:r>
    </w:p>
    <w:p/>
    <w:p>
      <w:r>
        <w:t>本书出售、求购地址：https://www.jiaokey.com/book/detail/14787155.html</w:t>
      </w:r>
    </w:p>
    <w:p>
      <w:r>
        <w:t>更多当代作品（1949年~）图书推荐：https://www.jiaokey.com</w:t>
      </w:r>
    </w:p>
    <w:p>
      <w:r>
        <w:t>郑洁 其他作品：https://www.jiaokey.com/tag/郑洁.html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