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醴陵年鉴2017</w:t>
      </w:r>
    </w:p>
    <w:p>
      <w:r>
        <w:rPr>
          <w:rFonts w:ascii="宋体" w:hAnsi="宋体" w:eastAsia="宋体"/>
          <w:sz w:val="24"/>
        </w:rPr>
        <w:t>醴陵市档案史志局著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醴陵市档案史志局著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978-7-5144-2619-9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醴陵-2017-年鉴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、系统、翔实地记载了湖南省醴陵市2016年的政治、经济、文化、社会生活等方面的重大事项和基本情况，尤其反映了醴陵市在改革开放和现代化建设中的新情况和新成就，具有一定的年度特色、时代特色和地方特色。全书指导思想明确，结构合理，编排规范...</w:t>
      </w:r>
    </w:p>
    <w:p/>
    <w:p>
      <w:r>
        <w:t>本书出售、求购地址：https://www.jiaokey.com/book/detail/14786829.html</w:t>
      </w:r>
    </w:p>
    <w:p>
      <w:r>
        <w:t>更多相关图书推荐：https://www.jiaokey.com</w:t>
      </w:r>
    </w:p>
    <w:p>
      <w:r>
        <w:t>醴陵市档案史志局著 其他作品：https://www.jiaokey.com/tag/醴陵市档案史志局著.html</w:t>
      </w:r>
    </w:p>
    <w:p>
      <w:r>
        <w:t>关键词搜索：https://www.jiaokey.com/tag/醴陵-2017-年鉴.html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