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书名：张秋生文集典藏  小巴掌童话  散步的母鸡遇见狼</w:t>
      </w:r>
    </w:p>
    <w:p>
      <w:r>
        <w:t>作者：张秋生</w:t>
      </w:r>
    </w:p>
    <w:p>
      <w:r>
        <w:t>出版社：</w:t>
      </w:r>
    </w:p>
    <w:p>
      <w:r>
        <w:t>出版日期：2020.03</w:t>
      </w:r>
    </w:p>
    <w:p>
      <w:r>
        <w:t>总页数：510</w:t>
      </w:r>
    </w:p>
    <w:p>
      <w:r>
        <w:t>更多请访问教客网: www.jiaokey.com</w:t>
      </w:r>
    </w:p>
    <w:p>
      <w:r>
        <w:t>张秋生文集典藏  小巴掌童话  散步的母鸡遇见狼 评论地址：https://www.jiaokey.com/book/detail/14786179.html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