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苏尘事</w:t>
      </w:r>
    </w:p>
    <w:p>
      <w:r>
        <w:rPr>
          <w:rFonts w:ascii="宋体" w:hAnsi="宋体" w:eastAsia="宋体"/>
          <w:sz w:val="24"/>
        </w:rPr>
        <w:t>吴迈著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978-7-5546-1458-7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共集结了作者从2004年到2019年，15年间总共48篇“城市故事”（加上序和跋总共50篇），分为“苏市”“苏时”“苏式”“苏士”“苏世”五个版块，每个版块通过散文形式，道出苏州物事的种种美学意象，用力在点，铺陈到面。本书是苏州人眼中、生活中、记忆中、基因中的“苏事”，读者可与书中一个个形象饱满的人物相遇，了解苏州旧事，邂逅苏州文化，在感悟中触碰一座城市不朽的魂。</w:t>
      </w:r>
    </w:p>
    <w:p/>
    <w:p>
      <w:r>
        <w:t>本书出售、求购地址：https://www.jiaokey.com/book/detail/14786053.html</w:t>
      </w:r>
    </w:p>
    <w:p>
      <w:r>
        <w:t>更多相关图书推荐：https://www.jiaokey.com</w:t>
      </w:r>
    </w:p>
    <w:p>
      <w:r>
        <w:t>吴迈著 其他作品：https://www.jiaokey.com/tag/吴迈著.html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