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最美《诗经》</w:t>
      </w:r>
    </w:p>
    <w:p>
      <w:r>
        <w:rPr>
          <w:rFonts w:ascii="宋体" w:hAnsi="宋体" w:eastAsia="宋体"/>
          <w:sz w:val="24"/>
        </w:rPr>
        <w:t>周小蕾著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978-7-5143-8351-5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诗经》之所以经久不衰，动人的不仅在于它的文字，更有它丰富的情感动力，那种“我愿与君相知，长命无绝衰”的悸动和笃定。生活确实有其虚妄之处，大概正因如此，我们才向往爱情。三千年过去了，真羡慕《诗经》里的主人公，他们永远不会老去。而我也感受到一个写作者的幸运，可以通过文字享受筑沙城一般的不求结果的快乐。</w:t>
      </w:r>
    </w:p>
    <w:p/>
    <w:p>
      <w:r>
        <w:t>本书出售、求购地址：https://www.jiaokey.com/book/detail/14786039.html</w:t>
      </w:r>
    </w:p>
    <w:p>
      <w:r>
        <w:t>更多相关图书推荐：https://www.jiaokey.com</w:t>
      </w:r>
    </w:p>
    <w:p>
      <w:r>
        <w:t>周小蕾著 其他作品：https://www.jiaokey.com/tag/周小蕾著.html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