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书名：成本会计：原理、实务、案例、实训  第4版</w:t>
      </w:r>
    </w:p>
    <w:p>
      <w:r>
        <w:t>作者：周云凌，王雪岩主编；周敏，庞惠文副主编</w:t>
      </w:r>
    </w:p>
    <w:p>
      <w:r>
        <w:t>出版社：</w:t>
      </w:r>
    </w:p>
    <w:p>
      <w:r>
        <w:t>出版日期：2019.08</w:t>
      </w:r>
    </w:p>
    <w:p>
      <w:r>
        <w:t>总页数：278</w:t>
      </w:r>
    </w:p>
    <w:p>
      <w:r>
        <w:t>更多请访问教客网: www.jiaokey.com</w:t>
      </w:r>
    </w:p>
    <w:p>
      <w:r>
        <w:t>成本会计：原理、实务、案例、实训  第4版 评论地址：https://www.jiaokey.com/book/detail/14785961.html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