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书名：中国神话里的智慧  第1卷  注音全彩版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出版日期：2020.10</w:t>
      </w:r>
    </w:p>
    <w:p>
      <w:r>
        <w:t>总页数：116</w:t>
      </w:r>
    </w:p>
    <w:p>
      <w:r>
        <w:t>更多请访问教客网: www.jiaokey.com</w:t>
      </w:r>
    </w:p>
    <w:p>
      <w:r>
        <w:t>中国神话里的智慧  第1卷  注音全彩版 评论地址：https://www.jiaokey.com/book/detail/14785840.html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