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去今未远</w:t>
      </w:r>
    </w:p>
    <w:p>
      <w:r>
        <w:rPr>
          <w:rFonts w:ascii="宋体" w:hAnsi="宋体" w:eastAsia="宋体"/>
          <w:sz w:val="24"/>
        </w:rPr>
        <w:t>余斌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去今未远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9787108060495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作者以自己的亲身经历对过去的老物件、习俗等全方位的忆旧，诸如生活电唱机、黑胶、磁带、CD、“打口碟”、VCD等，反映了时代的变迁，此情可待成追忆。</w:t>
      </w:r>
    </w:p>
    <w:p/>
    <w:p>
      <w:r>
        <w:t>本书出售、求购地址：https://www.jiaokey.com/book/detail/14785576.html</w:t>
      </w:r>
    </w:p>
    <w:p>
      <w:r>
        <w:t>更多当代作品（1949年~）图书推荐：https://www.jiaokey.com</w:t>
      </w:r>
    </w:p>
    <w:p>
      <w:r>
        <w:t>余斌 其他作品：https://www.jiaokey.com/tag/余斌.html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