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论语读本</w:t>
      </w:r>
    </w:p>
    <w:p>
      <w:r>
        <w:rPr>
          <w:rFonts w:ascii="宋体" w:hAnsi="宋体" w:eastAsia="宋体"/>
          <w:sz w:val="24"/>
        </w:rPr>
        <w:t>宇野哲人,刘栋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宇野哲人,刘栋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9787559638816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儒家；《论语》-通俗读物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作为《论语》的普及性读物，本书没有繁琐的考证，希望能用明白晓畅的话语讲《论语》。在全书的解说部分，主要使用日语白话文写作；对《论语》文本的翻译，并非逐字逐句地进行，而是注重贯通上下文，因此加入了一些《论语》原文中没有的内容。而且因为作者本人信奉程朱理学，所以在翻译时主要以朱子《论语集注》为基础，在朱注的基础上，参考了《朱子语类》《四书蒙引》等书，并加入作者本人的一些理解。</w:t>
      </w:r>
    </w:p>
    <w:p/>
    <w:p>
      <w:r>
        <w:t>本书出售、求购地址：https://www.jiaokey.com/book/detail/14785553.html</w:t>
      </w:r>
    </w:p>
    <w:p>
      <w:r>
        <w:t>更多儒家图书推荐：https://www.jiaokey.com</w:t>
      </w:r>
    </w:p>
    <w:p>
      <w:r>
        <w:t>宇野哲人,刘栋 其他作品：https://www.jiaokey.com/tag/宇野哲人,刘栋.html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关键词搜索：https://www.jiaokey.com/tag/儒家；《论语》-通俗读物.html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