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蟹趣</w:t>
      </w:r>
    </w:p>
    <w:p>
      <w:r>
        <w:rPr>
          <w:rFonts w:ascii="宋体" w:hAnsi="宋体" w:eastAsia="宋体"/>
          <w:sz w:val="24"/>
        </w:rPr>
        <w:t>钱仓水著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978-7-5493-9245-2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关于蟹文化的研究散文。蟹虽微末，却种类繁多，形态特殊，性状异常，遍布江河湖海。三千多年来，中国人一直有吃蟹的饮食习惯，且颇有讲究，也因此衍生一门有趣的蟹文化。本书书稿讲述了品类各异的蟹、独特的烹蟹方法和有趣的食蟹技巧，还讲述了有关...</w:t>
      </w:r>
    </w:p>
    <w:p/>
    <w:p>
      <w:r>
        <w:t>本书出售、求购地址：https://www.jiaokey.com/book/detail/14785284.html</w:t>
      </w:r>
    </w:p>
    <w:p>
      <w:r>
        <w:t>更多相关图书推荐：https://www.jiaokey.com</w:t>
      </w:r>
    </w:p>
    <w:p>
      <w:r>
        <w:t>钱仓水著 其他作品：https://www.jiaokey.com/tag/钱仓水著.html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