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基于干部任用制度的历史考案</w:t>
      </w:r>
    </w:p>
    <w:p>
      <w:r>
        <w:rPr>
          <w:rFonts w:ascii="宋体" w:hAnsi="宋体" w:eastAsia="宋体"/>
          <w:sz w:val="24"/>
        </w:rPr>
        <w:t>沈冰清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8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基于干部任用制度的历史考案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本书出售、求购地址：https://www.jiaokey.com/book/detail/14784717.html</w:t>
      </w:r>
    </w:p>
    <w:p>
      <w:r>
        <w:t>更多相关图书推荐：https://www.jiaokey.com</w:t>
      </w:r>
    </w:p>
    <w:p>
      <w:r>
        <w:t>沈冰清 其他作品：https://www.jiaokey.com/tag/沈冰清.html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关键词搜索：https://www.jiaokey.com/tag/干部制度-研究-中国.html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