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书名：电子数据取证与合同备案</w:t>
      </w:r>
    </w:p>
    <w:p>
      <w:r>
        <w:t>作者：徐小磊，王飞主编；吴震，雷洲副主编</w:t>
      </w:r>
    </w:p>
    <w:p>
      <w:r>
        <w:t>出版社：</w:t>
      </w:r>
    </w:p>
    <w:p>
      <w:r>
        <w:t>出版日期：2019.07</w:t>
      </w:r>
    </w:p>
    <w:p>
      <w:r>
        <w:t>总页数：153</w:t>
      </w:r>
    </w:p>
    <w:p>
      <w:r>
        <w:t>更多请访问教客网: www.jiaokey.com</w:t>
      </w:r>
    </w:p>
    <w:p>
      <w:r>
        <w:t>电子数据取证与合同备案 评论地址：https://www.jiaokey.com/book/detail/14784710.html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