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掌控人脉</w:t>
      </w:r>
    </w:p>
    <w:p>
      <w:r>
        <w:rPr>
          <w:rFonts w:ascii="宋体" w:hAnsi="宋体" w:eastAsia="宋体"/>
          <w:sz w:val="24"/>
        </w:rPr>
        <w:t>辉浩编著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掌控人脉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辉浩编著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978-7-202-14774-0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心理交往-通俗读物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内容包括：回应必须出于真诚、对他人给以真诚的关心、言谈举止要恰到好处、讲诚信才能赢得人心、和批评你的人交朋友、积极结交社会名流、幽默是最好的润滑剂、人脉是一面镜子、怎样获得好人缘、人脉是一笔无形资产等。</w:t>
      </w:r>
    </w:p>
    <w:p/>
    <w:p>
      <w:r>
        <w:t>本书出售、求购地址：https://www.jiaokey.com/book/detail/14784572.html</w:t>
      </w:r>
    </w:p>
    <w:p>
      <w:r>
        <w:t>更多相关图书推荐：https://www.jiaokey.com</w:t>
      </w:r>
    </w:p>
    <w:p>
      <w:r>
        <w:t>辉浩编著 其他作品：https://www.jiaokey.com/tag/辉浩编著.html</w:t>
      </w:r>
    </w:p>
    <w:p>
      <w:r>
        <w:t>关键词搜索：https://www.jiaokey.com/tag/心理交往-通俗读物.html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