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书名：张鹏翮诗集校注</w:t>
      </w:r>
    </w:p>
    <w:p>
      <w:r>
        <w:t>作者：四川宋瓷博物馆编；何瀛中顾问；胡传淮主编；岳敦云，王勇，胡云柯副主编</w:t>
      </w:r>
    </w:p>
    <w:p>
      <w:r>
        <w:t>出版社：</w:t>
      </w:r>
    </w:p>
    <w:p>
      <w:r>
        <w:t>出版日期：2020.08</w:t>
      </w:r>
    </w:p>
    <w:p>
      <w:r>
        <w:t>总页数：463</w:t>
      </w:r>
    </w:p>
    <w:p>
      <w:r>
        <w:t>更多请访问教客网: www.jiaokey.com</w:t>
      </w:r>
    </w:p>
    <w:p>
      <w:r>
        <w:t>张鹏翮诗集校注 评论地址：https://www.jiaokey.com/book/detail/14784483.html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