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春火</w:t>
      </w:r>
    </w:p>
    <w:p>
      <w:r>
        <w:rPr>
          <w:rFonts w:ascii="宋体" w:hAnsi="宋体" w:eastAsia="宋体"/>
          <w:sz w:val="24"/>
        </w:rPr>
        <w:t>高正伟，高衎著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高正伟，高衎著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978-7-5404-9145-1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说以“安史之乱”后唐代社会生活为背景，以潭州石渚窑（现长沙窑）的兴衰过程和窑民生产生活为内容，再现窑民的内部矛盾、同行的竞争、窑民和官府的激烈斗争。记叙了以豫湘窑瓷工为代表的石渚窑民克服困难，大胆创新，在研制出釉下单彩、多彩的基础上，终于...</w:t>
      </w:r>
    </w:p>
    <w:p/>
    <w:p>
      <w:r>
        <w:t>本书出售、求购地址：https://www.jiaokey.com/book/detail/14784182.html</w:t>
      </w:r>
    </w:p>
    <w:p>
      <w:r>
        <w:t>更多相关图书推荐：https://www.jiaokey.com</w:t>
      </w:r>
    </w:p>
    <w:p>
      <w:r>
        <w:t>高正伟，高衎著 其他作品：https://www.jiaokey.com/tag/高正伟，高衎著.html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