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美国文学入门</w:t>
      </w:r>
    </w:p>
    <w:p>
      <w:r>
        <w:rPr>
          <w:rFonts w:ascii="宋体" w:hAnsi="宋体" w:eastAsia="宋体"/>
          <w:sz w:val="24"/>
        </w:rPr>
        <w:t>豪尔赫·路易斯·博尔赫斯,艾斯特尔·森博莱茵·德托雷斯·都甘,于施洋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美国文学入门</w:t>
            </w:r>
          </w:p>
        </w:tc>
      </w:tr>
      <w:tr>
        <w:tc>
          <w:tcPr>
            <w:tcW w:type="dxa" w:w="4320"/>
          </w:tcPr>
          <w:p>
            <w:r>
              <w:t>作者</w:t>
            </w:r>
          </w:p>
        </w:tc>
        <w:tc>
          <w:tcPr>
            <w:tcW w:type="dxa" w:w="4320"/>
          </w:tcPr>
          <w:p>
            <w:r>
              <w:t>豪尔赫·路易斯·博尔赫斯,艾斯特尔·森博莱茵·德托雷斯·都甘,于施洋</w:t>
            </w:r>
          </w:p>
        </w:tc>
      </w:tr>
      <w:tr>
        <w:tc>
          <w:tcPr>
            <w:tcW w:type="dxa" w:w="4320"/>
          </w:tcPr>
          <w:p>
            <w:r>
              <w:t>出版社</w:t>
            </w:r>
          </w:p>
        </w:tc>
        <w:tc>
          <w:tcPr>
            <w:tcW w:type="dxa" w:w="4320"/>
          </w:tcPr>
          <w:p>
            <w:r>
              <w:t>上海：上海译文出版社</w:t>
            </w:r>
          </w:p>
        </w:tc>
      </w:tr>
      <w:tr>
        <w:tc>
          <w:tcPr>
            <w:tcW w:type="dxa" w:w="4320"/>
          </w:tcPr>
          <w:p>
            <w:r>
              <w:t>ISBN</w:t>
            </w:r>
          </w:p>
        </w:tc>
        <w:tc>
          <w:tcPr>
            <w:tcW w:type="dxa" w:w="4320"/>
          </w:tcPr>
          <w:p>
            <w:r>
              <w:t>9787532780341</w:t>
            </w:r>
          </w:p>
        </w:tc>
      </w:tr>
      <w:tr>
        <w:tc>
          <w:tcPr>
            <w:tcW w:type="dxa" w:w="4320"/>
          </w:tcPr>
          <w:p>
            <w:r>
              <w:t>出版日期</w:t>
            </w:r>
          </w:p>
        </w:tc>
        <w:tc>
          <w:tcPr>
            <w:tcW w:type="dxa" w:w="4320"/>
          </w:tcPr>
          <w:p>
            <w:r>
              <w:t>2020-07-01</w:t>
            </w:r>
          </w:p>
        </w:tc>
      </w:tr>
      <w:tr>
        <w:tc>
          <w:tcPr>
            <w:tcW w:type="dxa" w:w="4320"/>
          </w:tcPr>
          <w:p>
            <w:r>
              <w:t>页数</w:t>
            </w:r>
          </w:p>
        </w:tc>
        <w:tc>
          <w:tcPr>
            <w:tcW w:type="dxa" w:w="4320"/>
          </w:tcPr>
          <w:p>
            <w:r>
              <w:t>128</w:t>
            </w:r>
          </w:p>
        </w:tc>
      </w:tr>
      <w:tr>
        <w:tc>
          <w:tcPr>
            <w:tcW w:type="dxa" w:w="4320"/>
          </w:tcPr>
          <w:p>
            <w:r>
              <w:t>价格</w:t>
            </w:r>
          </w:p>
        </w:tc>
        <w:tc>
          <w:tcPr>
            <w:tcW w:type="dxa" w:w="4320"/>
          </w:tcPr>
          <w:p>
            <w:r/>
          </w:p>
        </w:tc>
      </w:tr>
      <w:tr>
        <w:tc>
          <w:tcPr>
            <w:tcW w:type="dxa" w:w="4320"/>
          </w:tcPr>
          <w:p>
            <w:r>
              <w:t>关键词</w:t>
            </w:r>
          </w:p>
        </w:tc>
        <w:tc>
          <w:tcPr>
            <w:tcW w:type="dxa" w:w="4320"/>
          </w:tcPr>
          <w:p>
            <w:r>
              <w:t>文学史研究－美国</w:t>
            </w:r>
          </w:p>
        </w:tc>
      </w:tr>
      <w:tr>
        <w:tc>
          <w:tcPr>
            <w:tcW w:type="dxa" w:w="4320"/>
          </w:tcPr>
          <w:p>
            <w:r>
              <w:t>分类</w:t>
            </w:r>
          </w:p>
        </w:tc>
        <w:tc>
          <w:tcPr>
            <w:tcW w:type="dxa" w:w="4320"/>
          </w:tcPr>
          <w:p>
            <w:r>
              <w:t>美洲文学</w:t>
            </w:r>
          </w:p>
        </w:tc>
      </w:tr>
    </w:tbl>
    <w:p/>
    <w:p>
      <w:pPr>
        <w:pStyle w:val="Heading1"/>
      </w:pPr>
      <w:r>
        <w:t>图书介绍</w:t>
      </w:r>
    </w:p>
    <w:p>
      <w:r>
        <w:t>《美国文学入门》是豪尔赫路易斯博尔赫斯和艾斯特尔森博莱因德托雷斯都甘合写作品，从乘坐“五月花”号的清教徒在东海岸登陆的那个早晨写起，梳理了三个世纪里的美国文学历史。这本书没有止步于精神分析、社会历史等编排线索，而是听从于作品的召唤，穿插以别的大部头作品没有涉及的题目，比如侦探小说、科幻小说、西部文学和红皮肤原住民独特的诗歌。作为现代建立起民主体制的第一个国家，美国文学的演进究竟如何，可以通过这本书有所了解。</w:t>
      </w:r>
    </w:p>
    <w:p/>
    <w:p>
      <w:r>
        <w:t>本书出售、求购地址：https://www.jiaokey.com/book/detail/14783993.html</w:t>
      </w:r>
    </w:p>
    <w:p>
      <w:r>
        <w:t>更多美洲文学图书推荐：https://www.jiaokey.com</w:t>
      </w:r>
    </w:p>
    <w:p>
      <w:r>
        <w:t>豪尔赫·路易斯·博尔赫斯,艾斯特尔·森博莱茵·德托雷斯·都甘,于施洋 其他作品：https://www.jiaokey.com/tag/豪尔赫·路易斯·博尔赫斯,艾斯特尔·森博莱茵·德托雷斯·都甘,于施洋.html</w:t>
      </w:r>
    </w:p>
    <w:p>
      <w:r>
        <w:t>上海：上海译文出版社 出版图书：https://www.jiaokey.com/tag/上海：上海译文出版社.html</w:t>
      </w:r>
    </w:p>
    <w:p>
      <w:r>
        <w:t>关键词搜索：https://www.jiaokey.com/tag/文学史研究－美国.html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