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盛世帝王妃 3 我欲与君长相知 大结局 上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盛世帝王妃 3 我欲与君长相知 大结局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978-7-5104-6991-6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第一百五十章桃夭 这个消息八百里加急送到扬州时，东方溯正陪着慕千雪游秦淮河。 东方溯也猜不出罗寂背后那人的身份，只隐约感觉到与西楚或齐国有关，毕竟整个中原大陆，有能力与北周对抗的，只有这两个国家。 慕千雪看过金陵送来的信后，轻声道：“臣妾现...</w:t>
      </w:r>
    </w:p>
    <w:p/>
    <w:p>
      <w:r>
        <w:t>本书出售、求购地址：https://www.jiaokey.com/book/detail/14783920.html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