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如戏人生  洪升传</w:t>
      </w:r>
    </w:p>
    <w:p>
      <w:r>
        <w:rPr>
          <w:rFonts w:ascii="宋体" w:hAnsi="宋体" w:eastAsia="宋体"/>
          <w:sz w:val="24"/>
        </w:rPr>
        <w:t>陈启文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如戏人生  洪升传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9787521208009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洪升（1645～1704）-传记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人物传记。洪升的《长生殿》是清初时期伟大的戏剧作品，在中国文学史上占有重要地位。本传在洪升人生资料缺乏系统和稀少的情况下，尽力搜索，然后沿其人生轨迹及交友游历和诗文著述线索，进行参照梳理考证，清晰简约而流畅深入地叙述了传主，如何从“三学士世胄”而生逢朝代更替之初，冲突激烈，倒致他在夹缝中艰难生活，后又遇“三藩之乱”，再遭“天伦之变”，仕途挫折，卖文依人为生，父遭别难等曲折，依然不失追求，持续挣扎博斗的心灵创造历程，终以《长生殿》成功名世的情景。</w:t>
      </w:r>
    </w:p>
    <w:p/>
    <w:p>
      <w:r>
        <w:t>本书出售、求购地址：https://www.jiaokey.com/book/detail/14783754.html</w:t>
      </w:r>
    </w:p>
    <w:p>
      <w:r>
        <w:t>更多人物传记：按学科分图书推荐：https://www.jiaokey.com</w:t>
      </w:r>
    </w:p>
    <w:p>
      <w:r>
        <w:t>陈启文 其他作品：https://www.jiaokey.com/tag/陈启文.html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关键词搜索：https://www.jiaokey.com/tag/洪升（1645～1704）-传记.html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