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书名：变形警车珀利安全意识培养故事书  淘气包和灭火队长</w:t>
      </w:r>
    </w:p>
    <w:p>
      <w:r>
        <w:t>作者：ROI·VISUAL·CO</w:t>
      </w:r>
    </w:p>
    <w:p>
      <w:r>
        <w:t>出版社：</w:t>
      </w:r>
    </w:p>
    <w:p>
      <w:r>
        <w:t>出版日期：2020.04</w:t>
      </w:r>
    </w:p>
    <w:p>
      <w:r>
        <w:t>总页数：128</w:t>
      </w:r>
    </w:p>
    <w:p>
      <w:r>
        <w:t>更多请访问教客网: www.jiaokey.com</w:t>
      </w:r>
    </w:p>
    <w:p>
      <w:r>
        <w:t>变形警车珀利安全意识培养故事书  淘气包和灭火队长 评论地址：https://www.jiaokey.com/book/detail/14783741.html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