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诗咏中华历史文化名人一百家</w:t>
      </w:r>
    </w:p>
    <w:p>
      <w:r>
        <w:rPr>
          <w:rFonts w:ascii="宋体" w:hAnsi="宋体" w:eastAsia="宋体"/>
          <w:sz w:val="24"/>
        </w:rPr>
        <w:t>王东满著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诗咏中华历史文化名人一百家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978-7-5378-6036-9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诗咏中华历史文化名人一百家》以古典诗歌（多以七言绝句或古风）形式，歌咏、评说了从先秦春秋始，至清末民初，历代有代表性的文化名人一百余位，概述了这些历史文化名人的人生轨迹、艺术风貌与思想脉络。这些诗作用情至真，通脱大雅，白而不俗，雅而不奥，...</w:t>
      </w:r>
    </w:p>
    <w:p/>
    <w:p>
      <w:r>
        <w:t>本书出售、求购地址：https://www.jiaokey.com/book/detail/14783687.html</w:t>
      </w:r>
    </w:p>
    <w:p>
      <w:r>
        <w:t>更多相关图书推荐：https://www.jiaokey.com</w:t>
      </w:r>
    </w:p>
    <w:p>
      <w:r>
        <w:t>王东满著 其他作品：https://www.jiaokey.com/tag/王东满著.html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