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如何培养孩子的学习力</w:t>
      </w:r>
    </w:p>
    <w:p>
      <w:r>
        <w:rPr>
          <w:rFonts w:ascii="宋体" w:hAnsi="宋体" w:eastAsia="宋体"/>
          <w:sz w:val="24"/>
        </w:rPr>
        <w:t>张小雪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如何培养孩子的学习力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9787559630728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学习能力－儿童教育－家庭教育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孩子的学习问题一直是困扰很多家长的心病，其实，孩子不是不爱学习，而是没有培养出正确的学习思维。《如何培养孩子的学习力》从备受家长关注的学习习惯出发，为培养孩子的学习力提供了几点建议。作者认为，家长应该将学习能力的培养作为重中之重，提升孩子的时间管理能力，情绪管理能力，并帮助孩子集中注意力，增强记忆力，开拓多样化思维，开始高效学习。从改变习惯开始，帮助孩子建立自主学习观念，并逐渐爱上学习，提升学习能力。</w:t>
      </w:r>
    </w:p>
    <w:p/>
    <w:p>
      <w:r>
        <w:t>本书出售、求购地址：https://www.jiaokey.com/book/detail/14783676.html</w:t>
      </w:r>
    </w:p>
    <w:p>
      <w:r>
        <w:t>更多家庭教育图书推荐：https://www.jiaokey.com</w:t>
      </w:r>
    </w:p>
    <w:p>
      <w:r>
        <w:t>张小雪 其他作品：https://www.jiaokey.com/tag/张小雪.html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关键词搜索：https://www.jiaokey.com/tag/学习能力－儿童教育－家庭教育.html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