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作者：（奥）阿尔弗雷德·阿德勒著</w:t>
      </w:r>
    </w:p>
    <w:p>
      <w:r>
        <w:t>出版社：</w:t>
      </w:r>
    </w:p>
    <w:p>
      <w:r>
        <w:t>出版日期：2019.05</w:t>
      </w:r>
    </w:p>
    <w:p>
      <w:r>
        <w:t>总页数：247</w:t>
      </w:r>
    </w:p>
    <w:p>
      <w:r>
        <w:t>更多请访问教客网: www.jiaokey.com</w:t>
      </w:r>
    </w:p>
    <w:p>
      <w:r>
        <w:t>儿童教育心理学 评论地址：https://www.jiaokey.com/book/detail/14783662.html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