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最伟大的骑士</w:t>
      </w:r>
    </w:p>
    <w:p>
      <w:r>
        <w:rPr>
          <w:rFonts w:ascii="宋体" w:hAnsi="宋体" w:eastAsia="宋体"/>
          <w:sz w:val="24"/>
        </w:rPr>
        <w:t>托马斯·阿斯布里奇,王顺君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最伟大的骑士</w:t>
            </w:r>
          </w:p>
        </w:tc>
      </w:tr>
      <w:tr>
        <w:tc>
          <w:tcPr>
            <w:tcW w:type="dxa" w:w="4320"/>
          </w:tcPr>
          <w:p>
            <w:r>
              <w:t>作者</w:t>
            </w:r>
          </w:p>
        </w:tc>
        <w:tc>
          <w:tcPr>
            <w:tcW w:type="dxa" w:w="4320"/>
          </w:tcPr>
          <w:p>
            <w:r>
              <w:t>托马斯·阿斯布里奇,王顺君</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9787513929172</w:t>
            </w:r>
          </w:p>
        </w:tc>
      </w:tr>
      <w:tr>
        <w:tc>
          <w:tcPr>
            <w:tcW w:type="dxa" w:w="4320"/>
          </w:tcPr>
          <w:p>
            <w:r>
              <w:t>出版日期</w:t>
            </w:r>
          </w:p>
        </w:tc>
        <w:tc>
          <w:tcPr>
            <w:tcW w:type="dxa" w:w="4320"/>
          </w:tcPr>
          <w:p>
            <w:r>
              <w:t>2020-05-01</w:t>
            </w:r>
          </w:p>
        </w:tc>
      </w:tr>
      <w:tr>
        <w:tc>
          <w:tcPr>
            <w:tcW w:type="dxa" w:w="4320"/>
          </w:tcPr>
          <w:p>
            <w:r>
              <w:t>页数</w:t>
            </w:r>
          </w:p>
        </w:tc>
        <w:tc>
          <w:tcPr>
            <w:tcW w:type="dxa" w:w="4320"/>
          </w:tcPr>
          <w:p>
            <w:r>
              <w:t>423</w:t>
            </w:r>
          </w:p>
        </w:tc>
      </w:tr>
      <w:tr>
        <w:tc>
          <w:tcPr>
            <w:tcW w:type="dxa" w:w="4320"/>
          </w:tcPr>
          <w:p>
            <w:r>
              <w:t>价格</w:t>
            </w:r>
          </w:p>
        </w:tc>
        <w:tc>
          <w:tcPr>
            <w:tcW w:type="dxa" w:w="4320"/>
          </w:tcPr>
          <w:p>
            <w:r/>
          </w:p>
        </w:tc>
      </w:tr>
      <w:tr>
        <w:tc>
          <w:tcPr>
            <w:tcW w:type="dxa" w:w="4320"/>
          </w:tcPr>
          <w:p>
            <w:r>
              <w:t>关键词</w:t>
            </w:r>
          </w:p>
        </w:tc>
        <w:tc>
          <w:tcPr>
            <w:tcW w:type="dxa" w:w="4320"/>
          </w:tcPr>
          <w:p>
            <w:r>
              <w:t>威廉·马歇尔-传记</w:t>
            </w:r>
          </w:p>
        </w:tc>
      </w:tr>
      <w:tr>
        <w:tc>
          <w:tcPr>
            <w:tcW w:type="dxa" w:w="4320"/>
          </w:tcPr>
          <w:p>
            <w:r>
              <w:t>分类</w:t>
            </w:r>
          </w:p>
        </w:tc>
        <w:tc>
          <w:tcPr>
            <w:tcW w:type="dxa" w:w="4320"/>
          </w:tcPr>
          <w:p>
            <w:r>
              <w:t>欧洲人物传记</w:t>
            </w:r>
          </w:p>
        </w:tc>
      </w:tr>
    </w:tbl>
    <w:p/>
    <w:p>
      <w:pPr>
        <w:pStyle w:val="Heading1"/>
      </w:pPr>
      <w:r>
        <w:t>图书介绍</w:t>
      </w:r>
    </w:p>
    <w:p>
      <w:r>
        <w:t>本书是以英国中世纪时一位著名的骑士威廉马歇尔为主人公的历史著作。马歇尔一生颇具传奇色彩，他出身较为低微，经过自己的努力在中世纪盛行的比武赛场上取得了赫赫威名，之后前后辅佐了5位英格兰的国王，以忠心耿耿、武艺高强著称于世。本书精彩地叙述了他的一生，带领读者进入了欧洲中世纪的传奇世界。</w:t>
      </w:r>
    </w:p>
    <w:p/>
    <w:p>
      <w:r>
        <w:t>本书出售、求购地址：https://www.jiaokey.com/book/detail/14783420.html</w:t>
      </w:r>
    </w:p>
    <w:p>
      <w:r>
        <w:t>更多欧洲人物传记图书推荐：https://www.jiaokey.com</w:t>
      </w:r>
    </w:p>
    <w:p>
      <w:r>
        <w:t>托马斯·阿斯布里奇,王顺君 其他作品：https://www.jiaokey.com/tag/托马斯·阿斯布里奇,王顺君.html</w:t>
      </w:r>
    </w:p>
    <w:p>
      <w:r>
        <w:t>北京：民主与建设出版社 出版图书：https://www.jiaokey.com/tag/北京：民主与建设出版社.html</w:t>
      </w:r>
    </w:p>
    <w:p>
      <w:r>
        <w:t>关键词搜索：https://www.jiaokey.com/tag/威廉·马歇尔-传记.html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