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唐吉诃德+西西弗斯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唐吉诃德+西西弗斯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978-7-5603-8097-1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数学-著作-序跋-汇编-世界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丛书介绍了数百种数学图书，其中不乏精品书、畅销书，主要为读者奉上名家及编辑为每本图书所作的序跋等，旨在为读者开拓视野，在万千数学图书中找到所求。本书是丛书的第8本，主要包括关于曲面的一般研究、集论、高等代数教程、大学几何、近世纯粹几何学初论等内容。</w:t>
      </w:r>
    </w:p>
    <w:p/>
    <w:p>
      <w:r>
        <w:t>本书出售、求购地址：https://www.jiaokey.com/book/detail/14783289.html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关键词搜索：https://www.jiaokey.com/tag/数学-著作-序跋-汇编-世界.html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