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书名：现代护理教学与临床实践</w:t>
      </w:r>
    </w:p>
    <w:p>
      <w:r>
        <w:t>作者：苗蓓蓓，张蔚，刘振波著</w:t>
      </w:r>
    </w:p>
    <w:p>
      <w:r>
        <w:t>出版社：北京/西安：世界图书出版公司</w:t>
      </w:r>
    </w:p>
    <w:p>
      <w:r>
        <w:t>出版日期：2019.12</w:t>
      </w:r>
    </w:p>
    <w:p>
      <w:r>
        <w:t>总页数：152</w:t>
      </w:r>
    </w:p>
    <w:p>
      <w:r>
        <w:t>更多请访问教客网: www.jiaokey.com</w:t>
      </w:r>
    </w:p>
    <w:p>
      <w:r>
        <w:t>现代护理教学与临床实践 评论地址：https://www.jiaokey.com/book/detail/14783157.html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