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写给牡蛎的情书</w:t>
      </w:r>
    </w:p>
    <w:p>
      <w:r>
        <w:rPr>
          <w:rFonts w:ascii="宋体" w:hAnsi="宋体" w:eastAsia="宋体"/>
          <w:sz w:val="24"/>
        </w:rPr>
        <w:t>（美）M.F.K.费雪著；韩良忆译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写给牡蛎的情书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（美）M.F.K.费雪著；韩良忆译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978-7-5710-0295-4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与世界上第一大养殖贝类-牡蛎有关的饮食散文集。书名中的“情书”二字表明了作者对牡蛎的钟爱。书稿第一篇《软体动物的爱与死》全面介绍了牡蛎的种类、生活习性、生长环境等。在后面的的篇章中，作者详细介绍了食用牡蛎的时节、益处、烹饪方式、口感等。此外，书中还穿插了作者关于牡蛎的美好回忆，以温情、幽默的笔法呈现了“吃牡蛎”的文化。</w:t>
      </w:r>
    </w:p>
    <w:p/>
    <w:p>
      <w:r>
        <w:t>本书出售、求购地址：https://www.jiaokey.com/book/detail/14783081.html</w:t>
      </w:r>
    </w:p>
    <w:p>
      <w:r>
        <w:t>更多相关图书推荐：https://www.jiaokey.com</w:t>
      </w:r>
    </w:p>
    <w:p>
      <w:r>
        <w:t>（美）M.F.K.费雪著；韩良忆译 其他作品：https://www.jiaokey.com/tag/（美）M.F.K.费雪著；韩良忆译.html</w:t>
      </w:r>
    </w:p>
    <w:p>
      <w:r>
        <w:t>关键词搜索：https://www.jiaokey.com/tag/散文集-美国-现代.html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