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酸葡萄效应 为什么总有人莫名其妙地讨厌你</w:t>
      </w:r>
    </w:p>
    <w:p>
      <w:r>
        <w:rPr>
          <w:rFonts w:ascii="宋体" w:hAnsi="宋体" w:eastAsia="宋体"/>
          <w:sz w:val="24"/>
        </w:rPr>
        <w:t>（日）榎本博明著；陈雅婷译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酸葡萄效应 为什么总有人莫名其妙地讨厌你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（日）榎本博明著；陈雅婷译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978-7-201-14979-0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设计了很多巧妙的问题，能帮你识破对方在想什么、对方的话里有什么深意。通过类似这样的问题，教你读懂别人的心思，从而在学会分析他人的心理之后，用真诚的心态去认真对待出现在你生活中的每一位合作者和朋友。</w:t>
      </w:r>
    </w:p>
    <w:p/>
    <w:p>
      <w:r>
        <w:t>本书出售、求购地址：https://www.jiaokey.com/book/detail/14782406.html</w:t>
      </w:r>
    </w:p>
    <w:p>
      <w:r>
        <w:t>更多相关图书推荐：https://www.jiaokey.com</w:t>
      </w:r>
    </w:p>
    <w:p>
      <w:r>
        <w:t>（日）榎本博明著；陈雅婷译 其他作品：https://www.jiaokey.com/tag/（日）榎本博明著；陈雅婷译.html</w:t>
      </w:r>
    </w:p>
    <w:p>
      <w:r>
        <w:t>关键词搜索：https://www.jiaokey.com/tag/人际关系学.html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