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人生由我</w:t>
      </w:r>
    </w:p>
    <w:p>
      <w:r>
        <w:rPr>
          <w:rFonts w:ascii="宋体" w:hAnsi="宋体" w:eastAsia="宋体"/>
          <w:sz w:val="24"/>
        </w:rPr>
        <w:t>梅耶·马斯克,代晓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梅耶·马斯克,代晓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9787521715637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梅耶·马斯克-自传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她15岁次登台，22岁结婚，31岁成为破产的单身母亲，随后辗转于3个国家的多个城市开展自己的事业，独立培养出3个出色的子女，同时获得了两个硕士学位。60多岁的她重返模特舞台，在头发变白的时候走红，69岁时，她的形象在美国时代广场独占4个广告牌。她是72岁的“网红”，是众多女性眼中的励志偶像，也许她最出名的标签是“硅谷钢铁侠”、特斯拉公司创始人埃隆·马斯克的母亲，但她更是自己人生的女王，她是梅耶·马斯克。你很难想象，这样的她也曾因为害怕而多年默默忍受丈夫的家暴，身为令众人艳羡不已的超模却说自己衣品差，在看中名气和年龄的职场圈不断遭遇歧视，拥有成功的后半生但至今仍未遇到可与之共度余生的人。她并不是媒体塑造的“女性代言人”，事实上，就是这种人设给普通人制造了数不清的压力和困惑。这本书展现了一个女性是怎样逐步探索世界和重建自我的。虽然人生困境重重，但成功的蜕变依然有法可循。梅耶在书中真诚地分享了关于美丽、职场、家庭、教育和健康等人生问题的经历和建议，我们或许无法避免遇到与之相似的困境，但可以像她一样积极应对。世上没有一步到位的解决办法，我们要有足够的常识和制订计划的能力；不必把人生中的每一次改变都精确到细节，可以在问题出现的时候再着手解决；拥有良好的心态，让外表和内心一样“胸有成竹”，不因为爱而羞愧或恐惧，人生由我。</w:t>
      </w:r>
    </w:p>
    <w:p/>
    <w:p>
      <w:r>
        <w:t>本书出售、求购地址：https://www.jiaokey.com/book/detail/14782307.html</w:t>
      </w:r>
    </w:p>
    <w:p>
      <w:r>
        <w:t>更多美洲人物传记图书推荐：https://www.jiaokey.com</w:t>
      </w:r>
    </w:p>
    <w:p>
      <w:r>
        <w:t>梅耶·马斯克,代晓 其他作品：https://www.jiaokey.com/tag/梅耶·马斯克,代晓.html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关键词搜索：https://www.jiaokey.com/tag/梅耶·马斯克-自传.html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