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</w:t>
      </w:r>
    </w:p>
    <w:p>
      <w:r>
        <w:rPr>
          <w:rFonts w:ascii="宋体" w:hAnsi="宋体" w:eastAsia="宋体"/>
          <w:sz w:val="24"/>
        </w:rPr>
        <w:t>晓雪著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978-7-5133-4061-8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优雅》为中国“时尚女魔头”晓雪所写的关于女性的随笔集，汇集十余年间的经典文章，以亲身经历诠释中式优雅精髓。从护肤、风格、心态、智慧、爱情等角度，全方位谈论自己对优雅的实践与体悟。晓雪的文字亲切而真诚，金句叠出，透过文字，一位优雅、从容、淡定、知性的女性跃然纸上，相信每位职场女性都能有所收获与感悟。书中图片均由晓雪爱人、著名摄影师闻晓阳拍摄，镜头记录了晓雪最美的模样。本书为《优雅》最新修订版。</w:t>
      </w:r>
    </w:p>
    <w:p/>
    <w:p>
      <w:r>
        <w:t>本书出售、求购地址：https://www.jiaokey.com/book/detail/14782207.html</w:t>
      </w:r>
    </w:p>
    <w:p>
      <w:r>
        <w:t>更多相关图书推荐：https://www.jiaokey.com</w:t>
      </w:r>
    </w:p>
    <w:p>
      <w:r>
        <w:t>晓雪著 其他作品：https://www.jiaokey.com/tag/晓雪著.html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