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半身侦探  4</w:t>
      </w:r>
    </w:p>
    <w:p>
      <w:r>
        <w:rPr>
          <w:rFonts w:ascii="宋体" w:hAnsi="宋体" w:eastAsia="宋体"/>
          <w:sz w:val="24"/>
        </w:rPr>
        <w:t>暗布烧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半身侦探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暗布烧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9787500873570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样章： 笼中女之谜 前情 葬礼似乎总要发生在雨天。 从早晨开始就下着的淅淅沥沥的雨，在殡葬车到达的时候，终于变成了瓢泼大雨。 罗半夏打着一把银灰色的折伞，远远地站在离墓地稍远的僻静角落里。雨水顺着伞檐不断地滴落下来，千丝万缕，如同她心头蔓延不绝的思绪。 她说不清自己为什么要来。或许是因为顾佳清惨死的场景让她有一丝不忍-虽然这个女人替NAA做了许多恶事，但终究也不过是一颗受人驱使的棋子。又或许是因为这个女人死得太简单、太干脆了-即便她不是组织的核心成员，好歹一直在前线拼杀，不可能一点儿线索都挖不出来。所以，罗半夏瞒着警队，也瞒着那个男人，悄悄地旁观了她的葬礼。 墓碑前面，七八把黑色大伞撑起了一小片天地。随着骨灰盒的入墓，痛哭哀泣声混杂着漫天的雨声逸散开来。事实上，罗半夏接触到跟NAA有关的一系列事件，开端正是顾佳清和言杰的婚礼。那时，罗半夏便见过顾佳清的父母，是两位慈祥和蔼又明事理的老人。如今白发人送黑发人，怎能不让人痛不欲生 伊人已随风逝去，可是跟……</w:t>
      </w:r>
    </w:p>
    <w:p/>
    <w:p>
      <w:r>
        <w:t>本书出售、求购地址：https://www.jiaokey.com/book/detail/14782124.html</w:t>
      </w:r>
    </w:p>
    <w:p>
      <w:r>
        <w:t>更多当代作品（1949年~）图书推荐：https://www.jiaokey.com</w:t>
      </w:r>
    </w:p>
    <w:p>
      <w:r>
        <w:t>暗布烧 其他作品：https://www.jiaokey.com/tag/暗布烧.html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