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书名：“垮掉的一代”回忆录  小人物</w:t>
      </w:r>
    </w:p>
    <w:p>
      <w:r>
        <w:t>作者：（美）乔伊斯·约翰逊著；李兰译</w:t>
      </w:r>
    </w:p>
    <w:p>
      <w:r>
        <w:t>出版社：</w:t>
      </w:r>
    </w:p>
    <w:p>
      <w:r>
        <w:t>出版日期：2020.06</w:t>
      </w:r>
    </w:p>
    <w:p>
      <w:r>
        <w:t>总页数：343</w:t>
      </w:r>
    </w:p>
    <w:p>
      <w:r>
        <w:t>更多请访问教客网: www.jiaokey.com</w:t>
      </w:r>
    </w:p>
    <w:p>
      <w:r>
        <w:t>“垮掉的一代”回忆录  小人物 评论地址：https://www.jiaokey.com/book/detail/14781968.html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