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春风沉醉的晚上</w:t>
      </w:r>
    </w:p>
    <w:p>
      <w:r>
        <w:rPr>
          <w:rFonts w:ascii="宋体" w:hAnsi="宋体" w:eastAsia="宋体"/>
          <w:sz w:val="24"/>
        </w:rPr>
        <w:t>郁达夫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春风沉醉的晚上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9787533960797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中篇小说-小说集-中国-现代-短篇小说-小说集-中国-现代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现代作品（1919~1949年）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郁达夫以独创的“自叙传”形式表现自我，肯定自我。他赤诚而又无畏。《春风沉醉的晚上》收录能表现郁达夫这一文学特性的22篇短篇小说，全书以各小说最初发表时的文献为基础，除必要的字词调整以适应今天的阅读习惯外，最大程度上保证了作品的原汁原味。</w:t>
      </w:r>
    </w:p>
    <w:p/>
    <w:p>
      <w:r>
        <w:t>本书出售、求购地址：https://www.jiaokey.com/book/detail/14781965.html</w:t>
      </w:r>
    </w:p>
    <w:p>
      <w:r>
        <w:t>更多现代作品（1919~1949年）图书推荐：https://www.jiaokey.com</w:t>
      </w:r>
    </w:p>
    <w:p>
      <w:r>
        <w:t>郁达夫 其他作品：https://www.jiaokey.com/tag/郁达夫.html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关键词搜索：https://www.jiaokey.com/tag/中篇小说-小说集-中国-现代-短篇小说-小说集-中国-现代.html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