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书楼觅踪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书楼觅踪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978-7-5473-1337-4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藏书楼-介绍-浙江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著名藏书家韦力先生对于中国古代藏书楼的寻访开始于十余年前，此前已有《书楼寻踪》《书楼觅踪》两本专著问世，随着作者寻访的深入扩大，再度推出《书楼觅踪二集》。《书楼觅踪二集》内容依然是古代私家藏书楼的寻访之文，所选书楼都位于如今的江苏、浙江两省...</w:t>
      </w:r>
    </w:p>
    <w:p/>
    <w:p>
      <w:r>
        <w:t>本书出售、求购地址：https://www.jiaokey.com/book/detail/14781530.html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关键词搜索：https://www.jiaokey.com/tag/藏书楼-介绍-浙江.html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