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林海音著；沈继光摄影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林海音著；沈继光摄影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978-7-5145-1393-6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精选林海音女士的成名作《城南旧事》，并特别收录《窃读记》等选入教育部新编语文教材的散文名篇。《城南旧事》自1960年出版以来，畅销不衰。全书透过英子童稚的双眼来展现大人世界的喜怒哀乐和悲欢离合。淡淡哀愁中的浓浓诗意，感染了一代又一代读者。</w:t>
      </w:r>
    </w:p>
    <w:p/>
    <w:p>
      <w:r>
        <w:t>本书出售、求购地址：https://www.jiaokey.com/book/detail/14781255.html</w:t>
      </w:r>
    </w:p>
    <w:p>
      <w:r>
        <w:t>更多相关图书推荐：https://www.jiaokey.com</w:t>
      </w:r>
    </w:p>
    <w:p>
      <w:r>
        <w:t>林海音著；沈继光摄影 其他作品：https://www.jiaokey.com/tag/林海音著；沈继光摄影.html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