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赤水桫椤国家级自然保护区生物多样性监测方法</w:t>
      </w:r>
    </w:p>
    <w:p>
      <w:r>
        <w:rPr>
          <w:rFonts w:ascii="宋体" w:hAnsi="宋体" w:eastAsia="宋体"/>
          <w:sz w:val="24"/>
        </w:rPr>
        <w:t>梁盛，来楷迪主编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赤水桫椤国家级自然保护区生物多样性监测方法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梁盛，来楷迪主编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978-7-221-13543-8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自然保护区-生物多样性-监测-研究-赤水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赤水桫椤国家级自然保护区生物多样性监测方法研究成果，针对赤水桫椤国家级自然保护区生物多样性的特征，系统研究了其监测方法。该方法科学有效，可以成为相关学科研究的理论参考，具有科学普及意义和一般学科指导意义。</w:t>
      </w:r>
    </w:p>
    <w:p/>
    <w:p>
      <w:r>
        <w:t>本书出售、求购地址：https://www.jiaokey.com/book/detail/14779557.html</w:t>
      </w:r>
    </w:p>
    <w:p>
      <w:r>
        <w:t>更多相关图书推荐：https://www.jiaokey.com</w:t>
      </w:r>
    </w:p>
    <w:p>
      <w:r>
        <w:t>梁盛，来楷迪主编 其他作品：https://www.jiaokey.com/tag/梁盛，来楷迪主编.html</w:t>
      </w:r>
    </w:p>
    <w:p>
      <w:r>
        <w:t>关键词搜索：https://www.jiaokey.com/tag/自然保护区-生物多样性-监测-研究-赤水.html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