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空鸟迹</w:t>
      </w:r>
    </w:p>
    <w:p>
      <w:r>
        <w:rPr>
          <w:rFonts w:ascii="宋体" w:hAnsi="宋体" w:eastAsia="宋体"/>
          <w:sz w:val="24"/>
        </w:rPr>
        <w:t>（加）王健，（加）李盈编译 JAN W. WALLS，YVONNEL 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空鸟迹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（加）王健，（加）李盈编译 JAN W. WALLS，YVONNEL 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978-7-5104-6810-0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古典诗歌-诗集-中国-北宋-汉、英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精选王安石诗词120余首，大部分是绝句和律诗，由加拿大著名汉学家王健和李盈教授合译，另外还包括一篇学术分量较重的王安石诗词研究性文章。本书从王安石的创作历程，将他的诗词分为八大类，分别是：应景诗、同情心、愤慨、雄心、自怜、无雄心与不勉强、觉悟、和解，对于每一个类别都有一个总体的介绍，并且每首诗都搭配了原创手绘彩色插图。</w:t>
      </w:r>
    </w:p>
    <w:p/>
    <w:p>
      <w:r>
        <w:t>本书出售、求购地址：https://www.jiaokey.com/book/detail/14779507.html</w:t>
      </w:r>
    </w:p>
    <w:p>
      <w:r>
        <w:t>更多相关图书推荐：https://www.jiaokey.com</w:t>
      </w:r>
    </w:p>
    <w:p>
      <w:r>
        <w:t>（加）王健，（加）李盈编译 JAN W. WALLS，YVONNEL L 其他作品：https://www.jiaokey.com/tag/（加）王健，（加）李盈编译 JAN W. WALLS，YVONNEL L.html</w:t>
      </w:r>
    </w:p>
    <w:p>
      <w:r>
        <w:t>关键词搜索：https://www.jiaokey.com/tag/古典诗歌-诗集-中国-北宋-汉、英.html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