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中国大学生诗歌年选</w:t>
      </w:r>
    </w:p>
    <w:p>
      <w:r>
        <w:rPr>
          <w:rFonts w:ascii="宋体" w:hAnsi="宋体" w:eastAsia="宋体"/>
          <w:sz w:val="24"/>
        </w:rPr>
        <w:t>李樯主编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978-7-5533-2531-6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全国高校大学生现代诗集体作品集。2018年，由《青春》杂志社主办的“2018中国大学生诗歌年选”活动顺利结束，本书遴选300余首全国大学生的诗歌在此次活动中投稿的优秀作品，汇编成册，题材以校园、亲情、友谊、爱情为主。</w:t>
      </w:r>
    </w:p>
    <w:p/>
    <w:p>
      <w:r>
        <w:t>本书出售、求购地址：https://www.jiaokey.com/book/detail/14779218.html</w:t>
      </w:r>
    </w:p>
    <w:p>
      <w:r>
        <w:t>更多相关图书推荐：https://www.jiaokey.com</w:t>
      </w:r>
    </w:p>
    <w:p>
      <w:r>
        <w:t>李樯主编 其他作品：https://www.jiaokey.com/tag/李樯主编.html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