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福建革命史  上  2版</w:t>
      </w:r>
    </w:p>
    <w:p>
      <w:r>
        <w:rPr>
          <w:rFonts w:ascii="宋体" w:hAnsi="宋体" w:eastAsia="宋体"/>
          <w:sz w:val="24"/>
        </w:rPr>
        <w:t>中共福建省委党校,蒋伯英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福建革命史  上  2版</w:t>
            </w:r>
          </w:p>
        </w:tc>
      </w:tr>
      <w:tr>
        <w:tc>
          <w:tcPr>
            <w:tcW w:type="dxa" w:w="4320"/>
          </w:tcPr>
          <w:p>
            <w:r>
              <w:t>作者</w:t>
            </w:r>
          </w:p>
        </w:tc>
        <w:tc>
          <w:tcPr>
            <w:tcW w:type="dxa" w:w="4320"/>
          </w:tcPr>
          <w:p>
            <w:r>
              <w:t>中共福建省委党校,蒋伯英</w:t>
            </w:r>
          </w:p>
        </w:tc>
      </w:tr>
      <w:tr>
        <w:tc>
          <w:tcPr>
            <w:tcW w:type="dxa" w:w="4320"/>
          </w:tcPr>
          <w:p>
            <w:r>
              <w:t>出版社</w:t>
            </w:r>
          </w:p>
        </w:tc>
        <w:tc>
          <w:tcPr>
            <w:tcW w:type="dxa" w:w="4320"/>
          </w:tcPr>
          <w:p>
            <w:r>
              <w:t>福州：福建人民出版社</w:t>
            </w:r>
          </w:p>
        </w:tc>
      </w:tr>
      <w:tr>
        <w:tc>
          <w:tcPr>
            <w:tcW w:type="dxa" w:w="4320"/>
          </w:tcPr>
          <w:p>
            <w:r>
              <w:t>ISBN</w:t>
            </w:r>
          </w:p>
        </w:tc>
        <w:tc>
          <w:tcPr>
            <w:tcW w:type="dxa" w:w="4320"/>
          </w:tcPr>
          <w:p>
            <w:r>
              <w:t>9787211075980</w:t>
            </w:r>
          </w:p>
        </w:tc>
      </w:tr>
      <w:tr>
        <w:tc>
          <w:tcPr>
            <w:tcW w:type="dxa" w:w="4320"/>
          </w:tcPr>
          <w:p>
            <w:r>
              <w:t>出版日期</w:t>
            </w:r>
          </w:p>
        </w:tc>
        <w:tc>
          <w:tcPr>
            <w:tcW w:type="dxa" w:w="4320"/>
          </w:tcPr>
          <w:p>
            <w:r>
              <w:t>2019-11-01</w:t>
            </w:r>
          </w:p>
        </w:tc>
      </w:tr>
      <w:tr>
        <w:tc>
          <w:tcPr>
            <w:tcW w:type="dxa" w:w="4320"/>
          </w:tcPr>
          <w:p>
            <w:r>
              <w:t>页数</w:t>
            </w:r>
          </w:p>
        </w:tc>
        <w:tc>
          <w:tcPr>
            <w:tcW w:type="dxa" w:w="4320"/>
          </w:tcPr>
          <w:p>
            <w:r>
              <w:t>588</w:t>
            </w:r>
          </w:p>
        </w:tc>
      </w:tr>
      <w:tr>
        <w:tc>
          <w:tcPr>
            <w:tcW w:type="dxa" w:w="4320"/>
          </w:tcPr>
          <w:p>
            <w:r>
              <w:t>价格</w:t>
            </w:r>
          </w:p>
        </w:tc>
        <w:tc>
          <w:tcPr>
            <w:tcW w:type="dxa" w:w="4320"/>
          </w:tcPr>
          <w:p>
            <w:r/>
          </w:p>
        </w:tc>
      </w:tr>
      <w:tr>
        <w:tc>
          <w:tcPr>
            <w:tcW w:type="dxa" w:w="4320"/>
          </w:tcPr>
          <w:p>
            <w:r>
              <w:t>关键词</w:t>
            </w:r>
          </w:p>
        </w:tc>
        <w:tc>
          <w:tcPr>
            <w:tcW w:type="dxa" w:w="4320"/>
          </w:tcPr>
          <w:p>
            <w:r>
              <w:t>革命史-福建</w:t>
            </w:r>
          </w:p>
        </w:tc>
      </w:tr>
      <w:tr>
        <w:tc>
          <w:tcPr>
            <w:tcW w:type="dxa" w:w="4320"/>
          </w:tcPr>
          <w:p>
            <w:r>
              <w:t>分类</w:t>
            </w:r>
          </w:p>
        </w:tc>
        <w:tc>
          <w:tcPr>
            <w:tcW w:type="dxa" w:w="4320"/>
          </w:tcPr>
          <w:p>
            <w:r>
              <w:t>地方史志</w:t>
            </w:r>
          </w:p>
        </w:tc>
      </w:tr>
    </w:tbl>
    <w:p/>
    <w:p>
      <w:pPr>
        <w:pStyle w:val="Heading1"/>
      </w:pPr>
      <w:r>
        <w:t>图书介绍</w:t>
      </w:r>
    </w:p>
    <w:p>
      <w:r>
        <w:t>本书论述了从鸦片战争到新中国成立长达一百余年间的福建人民反对帝国主义、封建主义和官僚资本主义的革命斗争的历史。介绍新民主主义革命时期马克思主义在福建的传播和福建党团组织建立、土地革命战争、抗日战争、解</w:t>
      </w:r>
    </w:p>
    <w:p/>
    <w:p>
      <w:r>
        <w:t>本书出售、求购地址：https://www.jiaokey.com/book/detail/14779144.html</w:t>
      </w:r>
    </w:p>
    <w:p>
      <w:r>
        <w:t>更多地方史志图书推荐：https://www.jiaokey.com</w:t>
      </w:r>
    </w:p>
    <w:p>
      <w:r>
        <w:t>中共福建省委党校,蒋伯英 其他作品：https://www.jiaokey.com/tag/中共福建省委党校,蒋伯英.html</w:t>
      </w:r>
    </w:p>
    <w:p>
      <w:r>
        <w:t>福州：福建人民出版社 出版图书：https://www.jiaokey.com/tag/福州：福建人民出版社.html</w:t>
      </w:r>
    </w:p>
    <w:p>
      <w:r>
        <w:t>关键词搜索：https://www.jiaokey.com/tag/革命史-福建.html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