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计算机基础培训教程</w:t>
      </w:r>
    </w:p>
    <w:p>
      <w:r>
        <w:rPr>
          <w:rFonts w:ascii="宋体" w:hAnsi="宋体" w:eastAsia="宋体"/>
          <w:sz w:val="24"/>
        </w:rPr>
        <w:t>管维红,秦昌琪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管维红,秦昌琪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9787305208904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计算机基础培训教程》以专转本考试计算机基础的考纲为基础，根据2012年-2018年的七年真题，梳理出紧扣考纲真题的知识点，紧跟时代发展，顺应考试趋势，是考生备考的实战宝典，同时也是老师教学的好助手。《计算机基础培训教程》包含信息技术概述、计算机硬件、计算机软件、计算机网络、数字媒体以及信息系统与数据库这六章理论内容，同时还包括Windows、Word、Excel、PowerPoint四章操作内容。理论部分注重知识点的全、新，操作部分淡化版本，以通用功能为主。《计算机基础培训教程》将知识点归纳为一个个考点，同时在每个小节后面有针对该节内容的真题解析，每道题给出考点所在，引导读者以考点的形式来学习。同时在每章的后面按章节筛选出2012-2018年中的相应真题帮助学生巩固练习。在《计算机基础培训教程》书末还提供了历年的真题及参考答案用于考生复习。</w:t>
      </w:r>
    </w:p>
    <w:p/>
    <w:p>
      <w:r>
        <w:t>本书出售、求购地址：https://www.jiaokey.com/book/detail/14779091.html</w:t>
      </w:r>
    </w:p>
    <w:p>
      <w:r>
        <w:t>更多计算技术、计算机技术图书推荐：https://www.jiaokey.com</w:t>
      </w:r>
    </w:p>
    <w:p>
      <w:r>
        <w:t>管维红,秦昌琪 其他作品：https://www.jiaokey.com/tag/管维红,秦昌琪.html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关键词搜索：https://www.jiaokey.com/tag/电子计算机－高等职业教育－教材.html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