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心灵阅读 快乐心灵的小寓言大启示</w:t>
      </w:r>
    </w:p>
    <w:p>
      <w:r>
        <w:rPr>
          <w:rFonts w:ascii="宋体" w:hAnsi="宋体" w:eastAsia="宋体"/>
          <w:sz w:val="24"/>
        </w:rPr>
        <w:t>苏宇文主编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心灵阅读 快乐心灵的小寓言大启示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978-7-5580-3433-6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带您从小寓言中悟出深道理，从小事件中总结出真智慧。生命的旅途中，寓言就像是一方魔袋，袋子虽小，智慧很大。在这方袋子中，蕴含着无穷的思想和智慧，带着你畅游古今，在知识和哲理的海洋里遨游，让每个人的人生之旅更加愉悦、轻松。</w:t>
      </w:r>
    </w:p>
    <w:p/>
    <w:p>
      <w:r>
        <w:t>本书出售、求购地址：https://www.jiaokey.com/book/detail/14779001.html</w:t>
      </w:r>
    </w:p>
    <w:p>
      <w:r>
        <w:t>更多相关图书推荐：https://www.jiaokey.com</w:t>
      </w:r>
    </w:p>
    <w:p>
      <w:r>
        <w:t>苏宇文主编 其他作品：https://www.jiaokey.com/tag/苏宇文主编.html</w:t>
      </w:r>
    </w:p>
    <w:p>
      <w:r>
        <w:t>关键词搜索：https://www.jiaokey.com/tag/寓言-作品集-世界.html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