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讲好真话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讲好真话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公民权-基本知识-中国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本书出售、求购地址：https://www.jiaokey.com/book/detail/14777965.html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关键词搜索：https://www.jiaokey.com/tag/公民权-基本知识-中国.html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