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</w:t>
      </w:r>
    </w:p>
    <w:p>
      <w:r>
        <w:rPr>
          <w:rFonts w:ascii="宋体" w:hAnsi="宋体" w:eastAsia="宋体"/>
          <w:sz w:val="24"/>
        </w:rPr>
        <w:t>孟祥林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9787521605846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解释、案例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记录现实生活中的真实案件，是一位基层检察官倾心多年深入细致采访上访人、被告人、被害人、办案检察官、法官……用法律职业者的视角为读者呈送原汁原味、热气腾腾的“法律大餐”。作为被害人亲属，《对现行被害人救助制度的分析和思考》等司法救助篇为您分析司法救助制度，告诉您如何畅通救助捷径；作为在校大学生、进城务工者，《死而复生的被绑架者》、《高楼谈判情敌在飞》等人生警示篇，带给您振聋发聩的深刻警示，避免重蹈覆辙；作为家长，《录放机引发的血案》等未成年犯罪篇为您提供办案一线检察官的诚恳忠告；作为法律同行或大学法学教授，全篇真实案例为您办案或理论研究延伸思考。尤其是书中生动活泼、通俗易懂的语言风格逼真地看清每起案件真相底部的纹理、脉搏，既有情感故事又有法理知识，既有法院判决又有检察官说法，对于大众读者是一本难得的具有指导和借鉴性极强的普法读物。</w:t>
      </w:r>
    </w:p>
    <w:p/>
    <w:p>
      <w:r>
        <w:t>本书出售、求购地址：https://www.jiaokey.com/book/detail/14777922.html</w:t>
      </w:r>
    </w:p>
    <w:p>
      <w:r>
        <w:t>更多解释、案例图书推荐：https://www.jiaokey.com</w:t>
      </w:r>
    </w:p>
    <w:p>
      <w:r>
        <w:t>孟祥林 其他作品：https://www.jiaokey.com/tag/孟祥林.html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