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第三届全国音乐分析学学术研讨会论文集</w:t>
      </w:r>
    </w:p>
    <w:p>
      <w:r>
        <w:rPr>
          <w:rFonts w:ascii="宋体" w:hAnsi="宋体" w:eastAsia="宋体"/>
          <w:sz w:val="24"/>
        </w:rPr>
        <w:t>彭志敏主编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第三届全国音乐分析学学术研讨会论文集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978-7-5523-1862-3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音乐作品-分析-学术会议-文集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该选题是2015年10月在武汉召开的“第三届全国音乐分析学学术研讨会”学术成果的论文集，共21篇论文，集中展示了近些年来我国音乐分析学界的专家和学者在“方法”和“课程”两个领域所做出的学术成果，反映了我国音乐分析理论目前在特定学术领域内的学术能力和水准。</w:t>
      </w:r>
    </w:p>
    <w:p/>
    <w:p>
      <w:r>
        <w:t>本书出售、求购地址：https://www.jiaokey.com/book/detail/14777523.html</w:t>
      </w:r>
    </w:p>
    <w:p>
      <w:r>
        <w:t>更多相关图书推荐：https://www.jiaokey.com</w:t>
      </w:r>
    </w:p>
    <w:p>
      <w:r>
        <w:t>彭志敏主编 其他作品：https://www.jiaokey.com/tag/彭志敏主编.html</w:t>
      </w:r>
    </w:p>
    <w:p>
      <w:r>
        <w:t>关键词搜索：https://www.jiaokey.com/tag/音乐作品-分析-学术会议-文集.html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