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希特勒金钱</w:t>
      </w:r>
    </w:p>
    <w:p>
      <w:r>
        <w:rPr>
          <w:rFonts w:ascii="宋体" w:hAnsi="宋体" w:eastAsia="宋体"/>
          <w:sz w:val="24"/>
        </w:rPr>
        <w:t>姜蔚茜译；（捷克）拉德卡·德内玛尔科娃著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希特勒金钱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姜蔚茜译；（捷克）拉德卡·德内玛尔科娃著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长篇小说-捷克-现代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本书出售、求购地址：https://www.jiaokey.com/book/detail/14777480.html</w:t>
      </w:r>
    </w:p>
    <w:p>
      <w:r>
        <w:t>更多相关图书推荐：https://www.jiaokey.com</w:t>
      </w:r>
    </w:p>
    <w:p>
      <w:r>
        <w:t>姜蔚茜译；（捷克）拉德卡·德内玛尔科娃著 其他作品：https://www.jiaokey.com/tag/姜蔚茜译；（捷克）拉德卡·德内玛尔科娃著.html</w:t>
      </w:r>
    </w:p>
    <w:p>
      <w:r>
        <w:t>关键词搜索：https://www.jiaokey.com/tag/长篇小说-捷克-现代.html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