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这里是中国  1</w:t>
      </w:r>
    </w:p>
    <w:p>
      <w:r>
        <w:rPr>
          <w:rFonts w:ascii="宋体" w:hAnsi="宋体" w:eastAsia="宋体"/>
          <w:sz w:val="24"/>
        </w:rPr>
        <w:t>陈波亚，朱新梅，张延利主编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这里是中国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陈波亚，朱新梅，张延利主编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文化交流-中国-英文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本书出售、求购地址：https://www.jiaokey.com/book/detail/14777274.html</w:t>
      </w:r>
    </w:p>
    <w:p>
      <w:r>
        <w:t>更多相关图书推荐：https://www.jiaokey.com</w:t>
      </w:r>
    </w:p>
    <w:p>
      <w:r>
        <w:t>陈波亚，朱新梅，张延利主编 其他作品：https://www.jiaokey.com/tag/陈波亚，朱新梅，张延利主编.html</w:t>
      </w:r>
    </w:p>
    <w:p>
      <w:r>
        <w:t>中国广播影视出版社；北京：人民出版社 出版图书：https://www.jiaokey.com/tag/中国广播影视出版社；北京：人民出版社.html</w:t>
      </w:r>
    </w:p>
    <w:p>
      <w:r>
        <w:t>关键词搜索：https://www.jiaokey.com/tag/文化交流-中国-英文.html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