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茱萸小集</w:t>
      </w:r>
    </w:p>
    <w:p>
      <w:r>
        <w:rPr>
          <w:rFonts w:ascii="宋体" w:hAnsi="宋体" w:eastAsia="宋体"/>
          <w:sz w:val="24"/>
        </w:rPr>
        <w:t>汪曾祺著；龙冬编；汪朗总主编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茱萸小集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汪曾祺著；龙冬编；汪朗总主编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978-7-5339-6013-1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短篇小说集。收录的是汪曾祺第一次文学起步阶段的作品，从新版全集的44篇中选出最完整、最有代表性的作品19篇。1990年代，学者杨鼎川、张国祯曾与汪曾祺就1940年代的文学创作有过深入交流，其中涉及汪曾祺自己的作品，和他对同时代其他作家的看法。在本书正文之前，收入了这两次访谈。本卷编者龙冬。</w:t>
      </w:r>
    </w:p>
    <w:p/>
    <w:p>
      <w:r>
        <w:t>本书出售、求购地址：https://www.jiaokey.com/book/detail/14777261.html</w:t>
      </w:r>
    </w:p>
    <w:p>
      <w:r>
        <w:t>更多相关图书推荐：https://www.jiaokey.com</w:t>
      </w:r>
    </w:p>
    <w:p>
      <w:r>
        <w:t>汪曾祺著；龙冬编；汪朗总主编 其他作品：https://www.jiaokey.com/tag/汪曾祺著；龙冬编；汪朗总主编.html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