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小说灯笼</w:t>
      </w:r>
    </w:p>
    <w:p>
      <w:r>
        <w:rPr>
          <w:rFonts w:ascii="宋体" w:hAnsi="宋体" w:eastAsia="宋体"/>
          <w:sz w:val="24"/>
        </w:rPr>
        <w:t>太宰治,廖雯雯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小说灯笼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太宰治,廖雯雯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9787220113543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中篇小说－小说集－日本－现代；短篇小说－小说集－日本－现代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日本文学巨擘太宰治的中短篇文集，收录《小说灯笼》《东京通信》《谁》等十六篇作品。在太宰治的故事里，每一个普通人都展现着软弱的一面，而这种软弱，透露着平常生活中的点点温情。太宰治总在内心痛苦、身感疲惫时，反而拼命制造愉快的气氛。这种矛盾点，正是其作品的魅力所在。</w:t>
      </w:r>
    </w:p>
    <w:p/>
    <w:p>
      <w:r>
        <w:t>本书出售、求购地址：https://www.jiaokey.com/book/detail/14775112.html</w:t>
      </w:r>
    </w:p>
    <w:p>
      <w:r>
        <w:t>更多亚洲文学图书推荐：https://www.jiaokey.com</w:t>
      </w:r>
    </w:p>
    <w:p>
      <w:r>
        <w:t>太宰治,廖雯雯 其他作品：https://www.jiaokey.com/tag/太宰治,廖雯雯.html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关键词搜索：https://www.jiaokey.com/tag/中篇小说－小说集－日本－现代；短篇小说－小说集－日本－现代.html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