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黑布林英语阅读  5  大卫和超级神探  初一年级</w:t>
      </w:r>
    </w:p>
    <w:p>
      <w:r>
        <w:rPr>
          <w:rFonts w:ascii="宋体" w:hAnsi="宋体" w:eastAsia="宋体"/>
          <w:sz w:val="24"/>
        </w:rPr>
        <w:t>引进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黑布林英语阅读  5  大卫和超级神探  初一年级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引进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英语-阅读教学-初中-课外读物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本书出售、求购地址：https://www.jiaokey.com/book/detail/14774692.html</w:t>
      </w:r>
    </w:p>
    <w:p>
      <w:r>
        <w:t>更多相关图书推荐：https://www.jiaokey.com</w:t>
      </w:r>
    </w:p>
    <w:p>
      <w:r>
        <w:t>引进 其他作品：https://www.jiaokey.com/tag/引进.html</w:t>
      </w:r>
    </w:p>
    <w:p>
      <w:r>
        <w:t>关键词搜索：https://www.jiaokey.com/tag/英语-阅读教学-初中-课外读物.html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