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再见，咕嘟</w:t>
      </w:r>
    </w:p>
    <w:p>
      <w:r>
        <w:rPr>
          <w:rFonts w:ascii="宋体" w:hAnsi="宋体" w:eastAsia="宋体"/>
          <w:sz w:val="24"/>
        </w:rPr>
        <w:t>冯与蓝著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再见，咕嘟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冯与蓝著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978-7-5589-0656-5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为爸爸妈妈唯一的小孩，唐不遇从小就受到爷爷奶奶外公外婆的特殊照顾，因为他的爸爸妈妈都是独生子女，家里只有他一个小孩。一天，唐不遇无意中听见爸爸妈妈闲聊，说起“二胎”的事，他认定大人已经计划给他添一个弟弟或妹妹，心里十分紧张。这时，有一个特...</w:t>
      </w:r>
    </w:p>
    <w:p/>
    <w:p>
      <w:r>
        <w:t>本书出售、求购地址：https://www.jiaokey.com/book/detail/14774190.html</w:t>
      </w:r>
    </w:p>
    <w:p>
      <w:r>
        <w:t>更多相关图书推荐：https://www.jiaokey.com</w:t>
      </w:r>
    </w:p>
    <w:p>
      <w:r>
        <w:t>冯与蓝著 其他作品：https://www.jiaokey.com/tag/冯与蓝著.html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