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丹青香魂</w:t>
      </w:r>
    </w:p>
    <w:p>
      <w:r>
        <w:rPr>
          <w:rFonts w:ascii="宋体" w:hAnsi="宋体" w:eastAsia="宋体"/>
          <w:sz w:val="24"/>
        </w:rPr>
        <w:t>陈代平著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丹青香魂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978-7-215-10000-8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是一部长篇小说。作品涵盖了老中青各个年龄段的作者，其创作手法各异，题材多样，风格维新，具有人文性和原创性的特点。通过这些作品，可以观览当代散文的无限景象，并通过阅读这些作品可以欣赏到散文差异性的美。作品弘扬主旋律，赞扬真善美，内容充实鲜活。</w:t>
      </w:r>
    </w:p>
    <w:p/>
    <w:p>
      <w:r>
        <w:t>本书出售、求购地址：https://www.jiaokey.com/book/detail/14773769.html</w:t>
      </w:r>
    </w:p>
    <w:p>
      <w:r>
        <w:t>更多相关图书推荐：https://www.jiaokey.com</w:t>
      </w:r>
    </w:p>
    <w:p>
      <w:r>
        <w:t>陈代平著 其他作品：https://www.jiaokey.com/tag/陈代平著.html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